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8AB3" w14:textId="471C398E" w:rsidR="00CD180D" w:rsidRDefault="00CD180D">
      <w:pPr>
        <w:pStyle w:val="Heading1"/>
      </w:pPr>
      <w:r>
        <w:t xml:space="preserve">Downloaded from </w:t>
      </w:r>
      <w:hyperlink r:id="rId6" w:history="1">
        <w:r w:rsidRPr="00CD180D">
          <w:rPr>
            <w:rStyle w:val="Hyperlink"/>
          </w:rPr>
          <w:t>studyfromnotes.com</w:t>
        </w:r>
      </w:hyperlink>
    </w:p>
    <w:p w14:paraId="386A9393" w14:textId="7D09B21A" w:rsidR="00376886" w:rsidRDefault="00000000">
      <w:pPr>
        <w:pStyle w:val="Heading1"/>
      </w:pPr>
      <w:r>
        <w:t>FULL NAME</w:t>
      </w:r>
    </w:p>
    <w:p w14:paraId="6BAC3AFA" w14:textId="137EA060" w:rsidR="00376886" w:rsidRDefault="00000000">
      <w:r>
        <w:t xml:space="preserve">Email: </w:t>
      </w:r>
      <w:hyperlink r:id="rId7" w:history="1">
        <w:r w:rsidR="00CD180D" w:rsidRPr="00D31CAB">
          <w:rPr>
            <w:rStyle w:val="Hyperlink"/>
          </w:rPr>
          <w:t>roychowdhury22@gmail.com</w:t>
        </w:r>
      </w:hyperlink>
      <w:r w:rsidR="00CD180D">
        <w:t xml:space="preserve">                                               </w:t>
      </w:r>
      <w:proofErr w:type="spellStart"/>
      <w:r w:rsidR="00CD180D">
        <w:t>Linkedin</w:t>
      </w:r>
      <w:proofErr w:type="spellEnd"/>
      <w:r w:rsidR="00CD180D">
        <w:t xml:space="preserve">: </w:t>
      </w:r>
      <w:hyperlink r:id="rId8" w:history="1">
        <w:r w:rsidR="00CD180D" w:rsidRPr="00CD180D">
          <w:rPr>
            <w:rStyle w:val="Hyperlink"/>
          </w:rPr>
          <w:t>Studyfromnotes.com</w:t>
        </w:r>
      </w:hyperlink>
    </w:p>
    <w:p w14:paraId="495F7B16" w14:textId="77777777" w:rsidR="00376886" w:rsidRDefault="00000000">
      <w:r>
        <w:t>Mobile: +91 967400000</w:t>
      </w:r>
    </w:p>
    <w:p w14:paraId="28DDBCE5" w14:textId="77777777" w:rsidR="00376886" w:rsidRDefault="00000000">
      <w:pPr>
        <w:pStyle w:val="Heading2"/>
      </w:pPr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76886" w14:paraId="48ECF002" w14:textId="77777777" w:rsidTr="00CD180D">
        <w:tc>
          <w:tcPr>
            <w:tcW w:w="4320" w:type="dxa"/>
          </w:tcPr>
          <w:p w14:paraId="5DA46C2A" w14:textId="77777777" w:rsidR="00376886" w:rsidRDefault="00000000">
            <w:r>
              <w:t>Vellore Institute of Technology</w:t>
            </w:r>
          </w:p>
        </w:tc>
        <w:tc>
          <w:tcPr>
            <w:tcW w:w="4320" w:type="dxa"/>
          </w:tcPr>
          <w:p w14:paraId="07D67256" w14:textId="77777777" w:rsidR="00376886" w:rsidRDefault="00000000">
            <w:r>
              <w:t>Bhopal, India</w:t>
            </w:r>
            <w:r>
              <w:br/>
              <w:t>June 2022 - August 2024</w:t>
            </w:r>
          </w:p>
        </w:tc>
      </w:tr>
      <w:tr w:rsidR="00376886" w14:paraId="438C21FA" w14:textId="77777777" w:rsidTr="00CD180D">
        <w:tc>
          <w:tcPr>
            <w:tcW w:w="4320" w:type="dxa"/>
          </w:tcPr>
          <w:p w14:paraId="44C0615B" w14:textId="77777777" w:rsidR="00376886" w:rsidRDefault="00000000">
            <w:r>
              <w:t>Master of Computer Application; GPA: 8.06</w:t>
            </w:r>
          </w:p>
        </w:tc>
        <w:tc>
          <w:tcPr>
            <w:tcW w:w="4320" w:type="dxa"/>
          </w:tcPr>
          <w:p w14:paraId="2363B7BA" w14:textId="77777777" w:rsidR="00376886" w:rsidRDefault="00376886"/>
        </w:tc>
      </w:tr>
      <w:tr w:rsidR="00376886" w14:paraId="241237D9" w14:textId="77777777" w:rsidTr="00CD180D">
        <w:tc>
          <w:tcPr>
            <w:tcW w:w="4320" w:type="dxa"/>
          </w:tcPr>
          <w:p w14:paraId="720051A1" w14:textId="77777777" w:rsidR="00376886" w:rsidRDefault="00000000">
            <w:r>
              <w:t>Barasat Govt. College</w:t>
            </w:r>
          </w:p>
        </w:tc>
        <w:tc>
          <w:tcPr>
            <w:tcW w:w="4320" w:type="dxa"/>
          </w:tcPr>
          <w:p w14:paraId="11487737" w14:textId="77777777" w:rsidR="00376886" w:rsidRDefault="00000000">
            <w:r>
              <w:t>Kolkata, India</w:t>
            </w:r>
            <w:r>
              <w:br/>
              <w:t>June 2018 - August 2021</w:t>
            </w:r>
          </w:p>
        </w:tc>
      </w:tr>
      <w:tr w:rsidR="00376886" w14:paraId="530220B4" w14:textId="77777777" w:rsidTr="00CD180D">
        <w:tc>
          <w:tcPr>
            <w:tcW w:w="4320" w:type="dxa"/>
          </w:tcPr>
          <w:p w14:paraId="69F54284" w14:textId="77777777" w:rsidR="00376886" w:rsidRDefault="00000000">
            <w:r>
              <w:t>Bachelor of Science (HONORS) - Mathematics; GPA: 8.70</w:t>
            </w:r>
          </w:p>
        </w:tc>
        <w:tc>
          <w:tcPr>
            <w:tcW w:w="4320" w:type="dxa"/>
          </w:tcPr>
          <w:p w14:paraId="0105B51F" w14:textId="77777777" w:rsidR="00376886" w:rsidRDefault="00376886"/>
        </w:tc>
      </w:tr>
    </w:tbl>
    <w:p w14:paraId="13AD8D4F" w14:textId="77777777" w:rsidR="00376886" w:rsidRDefault="00000000">
      <w:pPr>
        <w:pStyle w:val="Heading2"/>
      </w:pPr>
      <w:r>
        <w:t>SKILLS SUMMARY</w:t>
      </w:r>
    </w:p>
    <w:p w14:paraId="0412CE91" w14:textId="77777777" w:rsidR="00376886" w:rsidRDefault="00000000">
      <w:r>
        <w:t>Languages: Python, SQL, JAVA</w:t>
      </w:r>
      <w:r>
        <w:br/>
        <w:t>Frameworks: Pandas, Numpy, Scikit-Learn, Matplotlib</w:t>
      </w:r>
      <w:r>
        <w:br/>
        <w:t>Tools: Power BI, Excel, PowerPoint, Tableau, MySQL, SQLite</w:t>
      </w:r>
      <w:r>
        <w:br/>
        <w:t>Platforms: PyCharm, Jupyter Notebook, Visual Studio Code, Intellij IDEA</w:t>
      </w:r>
      <w:r>
        <w:br/>
        <w:t>Soft Skills: Rapport Building, Strong Stakeholder management, People Management, Excellent communication</w:t>
      </w:r>
    </w:p>
    <w:p w14:paraId="608B535C" w14:textId="77777777" w:rsidR="00376886" w:rsidRDefault="00000000">
      <w:pPr>
        <w:pStyle w:val="Heading2"/>
      </w:pPr>
      <w:r>
        <w:t>WORK EXPERIENCE</w:t>
      </w:r>
    </w:p>
    <w:p w14:paraId="5C09E396" w14:textId="77777777" w:rsidR="00376886" w:rsidRDefault="00000000">
      <w:pPr>
        <w:pStyle w:val="Heading3"/>
      </w:pPr>
      <w:r>
        <w:t>Business Analyst Intern | WS | LINK</w:t>
      </w:r>
    </w:p>
    <w:p w14:paraId="026CD24E" w14:textId="77777777" w:rsidR="00376886" w:rsidRDefault="00000000">
      <w:r>
        <w:t>January 24- March 24</w:t>
      </w:r>
    </w:p>
    <w:p w14:paraId="23CCA187" w14:textId="77777777" w:rsidR="00376886" w:rsidRDefault="00000000">
      <w:r>
        <w:t>• Streamlined data collection and reporting procedures, reducing processing time by 20% enhancing efficiency.</w:t>
      </w:r>
      <w:r>
        <w:br/>
        <w:t>• Implemented process improvements and automation solutions, resulting in 15% increase in productivity.</w:t>
      </w:r>
      <w:r>
        <w:br/>
        <w:t>• Collaborated with 3+ cross-functional teams to gather requirements, define project scopes, and ensure alignment with business objectives, fostering effective teamwork and project success.</w:t>
      </w:r>
      <w:r>
        <w:br/>
        <w:t>• Produced 15+ comprehensive reports and presentations summarizing findings and recommendations, facilitating clear communication with stakeholders and driving actionable outcomes.</w:t>
      </w:r>
      <w:r>
        <w:br/>
        <w:t>• Conducted in-depth market research and analysis, resulting in the identification of 10+ key trends and insights that informed strategic decision-making processes.</w:t>
      </w:r>
    </w:p>
    <w:p w14:paraId="7C5D6B71" w14:textId="77777777" w:rsidR="00376886" w:rsidRDefault="00000000">
      <w:pPr>
        <w:pStyle w:val="Heading2"/>
      </w:pPr>
      <w:r>
        <w:lastRenderedPageBreak/>
        <w:t>PROJECTS</w:t>
      </w:r>
    </w:p>
    <w:p w14:paraId="26EFD61F" w14:textId="77777777" w:rsidR="00376886" w:rsidRDefault="00000000">
      <w:pPr>
        <w:pStyle w:val="Heading3"/>
      </w:pPr>
      <w:r>
        <w:t>Student Performance Prediction | LINK</w:t>
      </w:r>
    </w:p>
    <w:p w14:paraId="59F637B4" w14:textId="77777777" w:rsidR="00376886" w:rsidRDefault="00000000">
      <w:r>
        <w:t>December 23- February 2024</w:t>
      </w:r>
    </w:p>
    <w:p w14:paraId="55C3E96D" w14:textId="77777777" w:rsidR="00376886" w:rsidRDefault="00000000">
      <w:r>
        <w:t>• Achieved a 96% accuracy rate in forecasting student academic performance by developing and deploying a machine learning model.</w:t>
      </w:r>
    </w:p>
    <w:p w14:paraId="57DEF029" w14:textId="77777777" w:rsidR="00376886" w:rsidRDefault="00000000">
      <w:r>
        <w:t>• Managed data integrity by handling missing values and encoding categorical variables, enhancing quality by 33%.</w:t>
      </w:r>
    </w:p>
    <w:p w14:paraId="1EB02E83" w14:textId="77777777" w:rsidR="00376886" w:rsidRDefault="00000000">
      <w:r>
        <w:t>• Conducted experiments with both classification and regression algorithms to identify the most suitable approach.</w:t>
      </w:r>
    </w:p>
    <w:p w14:paraId="67F5145B" w14:textId="77777777" w:rsidR="00376886" w:rsidRDefault="00000000">
      <w:r>
        <w:t>• Identified and comprehended key factors influencing academic performance through thorough analysis.</w:t>
      </w:r>
    </w:p>
    <w:p w14:paraId="401ACCD0" w14:textId="77777777" w:rsidR="00376886" w:rsidRDefault="00000000">
      <w:pPr>
        <w:pStyle w:val="Heading3"/>
      </w:pPr>
      <w:r>
        <w:t>Credit Card Fraud Detection | LINK</w:t>
      </w:r>
    </w:p>
    <w:p w14:paraId="5F3014AA" w14:textId="77777777" w:rsidR="00376886" w:rsidRDefault="00000000">
      <w:r>
        <w:t>September 23- October 2023</w:t>
      </w:r>
    </w:p>
    <w:p w14:paraId="52959413" w14:textId="77777777" w:rsidR="00376886" w:rsidRDefault="00000000">
      <w:r>
        <w:t>• Developed and fine-tuned a logistic regression-based machine learning model achieving an 87% accuracy rate in predicting credit card fraud.</w:t>
      </w:r>
    </w:p>
    <w:p w14:paraId="4F5E8055" w14:textId="77777777" w:rsidR="00376886" w:rsidRDefault="00000000">
      <w:r>
        <w:t>• Minimized false positives by 16% through rigorous feature engineering and hyperparameter tuning processes.</w:t>
      </w:r>
    </w:p>
    <w:p w14:paraId="776E1823" w14:textId="77777777" w:rsidR="00376886" w:rsidRDefault="00000000">
      <w:r>
        <w:t>• Implemented under-sampling and ensemble techniques to address class imbalance, leading to 15% improved performance.</w:t>
      </w:r>
    </w:p>
    <w:p w14:paraId="55A1000F" w14:textId="77777777" w:rsidR="00376886" w:rsidRDefault="00000000">
      <w:r>
        <w:t>• Successfully mitigated fraudulent transactions while optimizing model efficiency by 23% and accuracy by 6%.</w:t>
      </w:r>
    </w:p>
    <w:p w14:paraId="1C8C1758" w14:textId="77777777" w:rsidR="00376886" w:rsidRDefault="00000000">
      <w:pPr>
        <w:pStyle w:val="Heading3"/>
      </w:pPr>
      <w:r>
        <w:t>Heart Disease Prediction | LINK</w:t>
      </w:r>
    </w:p>
    <w:p w14:paraId="456840EB" w14:textId="77777777" w:rsidR="00376886" w:rsidRDefault="00000000">
      <w:r>
        <w:t>July 23- August 2023</w:t>
      </w:r>
    </w:p>
    <w:p w14:paraId="4B8F48D1" w14:textId="77777777" w:rsidR="00376886" w:rsidRDefault="00000000">
      <w:r>
        <w:t>• Orchestrated the development of a Logit model to predict heart disease, achieving an impressive accuracy rate of 91% and surpassing industry benchmarks.</w:t>
      </w:r>
    </w:p>
    <w:p w14:paraId="52E964C6" w14:textId="77777777" w:rsidR="00376886" w:rsidRDefault="00000000">
      <w:r>
        <w:t>• Spearheaded the implementation of HIPAA-compliant data encryption protocols across all healthcare solutions, decreasing data breach incidents by 40% and ensuring patient privacy and security.</w:t>
      </w:r>
    </w:p>
    <w:p w14:paraId="5ECBDA84" w14:textId="77777777" w:rsidR="00376886" w:rsidRDefault="00000000">
      <w:r>
        <w:t>• Demonstrated commitment to ethical data practices while contributing to the development of data-driven healthcare solutions.</w:t>
      </w:r>
    </w:p>
    <w:p w14:paraId="4D8AEAF2" w14:textId="77777777" w:rsidR="00376886" w:rsidRDefault="00000000">
      <w:r>
        <w:t>• Enhanced healthcare outcomes by 26% through accurate prediction of heart disease, positively impacting patient well-being.</w:t>
      </w:r>
    </w:p>
    <w:p w14:paraId="65641C74" w14:textId="77777777" w:rsidR="00376886" w:rsidRDefault="00000000">
      <w:pPr>
        <w:pStyle w:val="Heading2"/>
      </w:pPr>
      <w:r>
        <w:lastRenderedPageBreak/>
        <w:t>CERTIFICATES</w:t>
      </w:r>
    </w:p>
    <w:p w14:paraId="4CA4867A" w14:textId="77777777" w:rsidR="00376886" w:rsidRDefault="00000000">
      <w:pPr>
        <w:pStyle w:val="Heading3"/>
      </w:pPr>
      <w:r>
        <w:t>Programming in Python (Meta) | CERTIFICATE</w:t>
      </w:r>
    </w:p>
    <w:p w14:paraId="5EC7C538" w14:textId="77777777" w:rsidR="00376886" w:rsidRDefault="00000000">
      <w:r>
        <w:t>March 2023</w:t>
      </w:r>
    </w:p>
    <w:p w14:paraId="30E5D973" w14:textId="77777777" w:rsidR="00376886" w:rsidRDefault="00000000">
      <w:r>
        <w:t>• Mastered fundamental Python syntax, proficiently utilizing control flow, loops, functions, and data structures.</w:t>
      </w:r>
    </w:p>
    <w:p w14:paraId="7CD3DE06" w14:textId="77777777" w:rsidR="00376886" w:rsidRDefault="00000000">
      <w:r>
        <w:t>• Acquired expertise in procedural programming paradigms and associated logical concepts, enhancing capabilities.</w:t>
      </w:r>
    </w:p>
    <w:p w14:paraId="66F996CC" w14:textId="77777777" w:rsidR="00376886" w:rsidRDefault="00000000">
      <w:pPr>
        <w:pStyle w:val="Heading3"/>
      </w:pPr>
      <w:r>
        <w:t>Introduction to Data Analyst (IBM) | CERTIFICATE</w:t>
      </w:r>
    </w:p>
    <w:p w14:paraId="101AEB73" w14:textId="77777777" w:rsidR="00376886" w:rsidRDefault="00000000">
      <w:r>
        <w:t>March 2023</w:t>
      </w:r>
    </w:p>
    <w:p w14:paraId="73C75E5C" w14:textId="77777777" w:rsidR="00376886" w:rsidRDefault="00000000">
      <w:r>
        <w:t>• Learned about the data ecosystem, including the ETL process and big data basics.</w:t>
      </w:r>
    </w:p>
    <w:p w14:paraId="427BE97B" w14:textId="77777777" w:rsidR="00376886" w:rsidRDefault="00000000">
      <w:r>
        <w:t>• Mastered data gathering, identification, and cleaning for analysis preparation.</w:t>
      </w:r>
    </w:p>
    <w:p w14:paraId="26B8E97A" w14:textId="77777777" w:rsidR="00376886" w:rsidRDefault="00000000">
      <w:pPr>
        <w:pStyle w:val="Heading3"/>
      </w:pPr>
      <w:r>
        <w:t>Foundations: Data, Data, Everywhere (Google) | CERTIFICATE</w:t>
      </w:r>
    </w:p>
    <w:p w14:paraId="1EE1C656" w14:textId="77777777" w:rsidR="00376886" w:rsidRDefault="00000000">
      <w:r>
        <w:t>March 2023</w:t>
      </w:r>
    </w:p>
    <w:p w14:paraId="5682A2FD" w14:textId="77777777" w:rsidR="00376886" w:rsidRDefault="00000000">
      <w:r>
        <w:t>• Developed a comprehensive understanding of the data life cycle and various stages involved in the data analysis.</w:t>
      </w:r>
    </w:p>
    <w:p w14:paraId="6CB3A444" w14:textId="77777777" w:rsidR="00376886" w:rsidRDefault="00000000">
      <w:r>
        <w:t xml:space="preserve">• </w:t>
      </w:r>
      <w:proofErr w:type="gramStart"/>
      <w:r>
        <w:t>Introduced to</w:t>
      </w:r>
      <w:proofErr w:type="gramEnd"/>
      <w:r>
        <w:t xml:space="preserve"> diverse applications designed to streamline and optimize the data analysis journey, enhancing efficiency and accuracy.</w:t>
      </w:r>
    </w:p>
    <w:p w14:paraId="13DA3879" w14:textId="77777777" w:rsidR="00CD180D" w:rsidRDefault="00CD180D"/>
    <w:p w14:paraId="0676C0A4" w14:textId="77777777" w:rsidR="00CD180D" w:rsidRDefault="00CD180D"/>
    <w:p w14:paraId="7FF24C50" w14:textId="157D2539" w:rsidR="00CD180D" w:rsidRDefault="00CD180D">
      <w:r>
        <w:t xml:space="preserve">Downloaded from </w:t>
      </w:r>
      <w:hyperlink r:id="rId9" w:history="1">
        <w:r w:rsidRPr="00CD180D">
          <w:rPr>
            <w:rStyle w:val="Hyperlink"/>
          </w:rPr>
          <w:t>Studyfromnotes.com</w:t>
        </w:r>
      </w:hyperlink>
      <w:r>
        <w:t xml:space="preserve">. </w:t>
      </w:r>
    </w:p>
    <w:sectPr w:rsidR="00CD180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4799281">
    <w:abstractNumId w:val="8"/>
  </w:num>
  <w:num w:numId="2" w16cid:durableId="1727339779">
    <w:abstractNumId w:val="6"/>
  </w:num>
  <w:num w:numId="3" w16cid:durableId="1600023827">
    <w:abstractNumId w:val="5"/>
  </w:num>
  <w:num w:numId="4" w16cid:durableId="1419449833">
    <w:abstractNumId w:val="4"/>
  </w:num>
  <w:num w:numId="5" w16cid:durableId="1450784709">
    <w:abstractNumId w:val="7"/>
  </w:num>
  <w:num w:numId="6" w16cid:durableId="1600143952">
    <w:abstractNumId w:val="3"/>
  </w:num>
  <w:num w:numId="7" w16cid:durableId="1872068293">
    <w:abstractNumId w:val="2"/>
  </w:num>
  <w:num w:numId="8" w16cid:durableId="1250458486">
    <w:abstractNumId w:val="1"/>
  </w:num>
  <w:num w:numId="9" w16cid:durableId="196303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6886"/>
    <w:rsid w:val="008C4AFB"/>
    <w:rsid w:val="00AA1D8D"/>
    <w:rsid w:val="00B47730"/>
    <w:rsid w:val="00CB0664"/>
    <w:rsid w:val="00CD180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F71DC"/>
  <w14:defaultImageDpi w14:val="300"/>
  <w15:docId w15:val="{CC44FDD4-A850-4DAA-ACBA-4208597D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D18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fromnot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oychowdhury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Studyfromnote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Studyfromno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ab7bf3g</cp:lastModifiedBy>
  <cp:revision>2</cp:revision>
  <dcterms:created xsi:type="dcterms:W3CDTF">2013-12-23T23:15:00Z</dcterms:created>
  <dcterms:modified xsi:type="dcterms:W3CDTF">2024-07-12T10:31:00Z</dcterms:modified>
  <cp:category/>
</cp:coreProperties>
</file>